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659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86MS0063-01-2025-002835-97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Хайрулина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Хайрулина Алексея Рифкатовича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около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Хайрулин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Хайрулина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27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21.05.2025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сотрудника полиции ОБППСП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г.Сургуту,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.05.2025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Хайрулина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Хайрулина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Хайрулина А.Р</w:t>
      </w:r>
      <w:r>
        <w:rPr>
          <w:rFonts w:ascii="Times New Roman" w:eastAsia="Times New Roman" w:hAnsi="Times New Roman" w:cs="Times New Roman"/>
          <w:sz w:val="27"/>
          <w:szCs w:val="27"/>
        </w:rPr>
        <w:t>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Хайрулин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</w:t>
      </w:r>
      <w:r>
        <w:rPr>
          <w:rFonts w:ascii="Times New Roman" w:eastAsia="Times New Roman" w:hAnsi="Times New Roman" w:cs="Times New Roman"/>
          <w:sz w:val="27"/>
          <w:szCs w:val="27"/>
        </w:rPr>
        <w:t>азание в виде 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Хайрулина Алексея Рифкатовича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времени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659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tabs>
          <w:tab w:val="left" w:pos="549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28rplc-29">
    <w:name w:val="cat-UserDefined grp-2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